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BC721">
      <w:pPr>
        <w:ind w:firstLine="850"/>
        <w:jc w:val="center"/>
        <w:rPr>
          <w:rFonts w:hint="eastAsia"/>
          <w:sz w:val="44"/>
          <w:szCs w:val="44"/>
        </w:rPr>
      </w:pPr>
      <w:r>
        <w:rPr>
          <w:rFonts w:hint="eastAsia"/>
          <w:sz w:val="44"/>
          <w:szCs w:val="44"/>
        </w:rPr>
        <w:t>关于公布农机报废回收拆解企业的公告</w:t>
      </w:r>
    </w:p>
    <w:p w14:paraId="15061D66">
      <w:pPr>
        <w:rPr>
          <w:rFonts w:hint="eastAsia"/>
        </w:rPr>
      </w:pPr>
    </w:p>
    <w:p w14:paraId="7746D992">
      <w:pPr>
        <w:rPr>
          <w:rFonts w:hint="eastAsia" w:ascii="方正仿宋_GBK" w:hAnsi="方正仿宋_GBK" w:eastAsia="方正仿宋_GBK" w:cs="方正仿宋_GBK"/>
        </w:rPr>
      </w:pPr>
      <w:r>
        <w:rPr>
          <w:rFonts w:hint="eastAsia" w:ascii="方正仿宋_GBK" w:hAnsi="方正仿宋_GBK" w:eastAsia="方正仿宋_GBK" w:cs="方正仿宋_GBK"/>
        </w:rPr>
        <w:t>全区农机合作社（户）、农业企业、农机手：</w:t>
      </w:r>
    </w:p>
    <w:p w14:paraId="456A43AA">
      <w:pPr>
        <w:ind w:firstLine="617" w:firstLineChars="195"/>
        <w:rPr>
          <w:rFonts w:hint="eastAsia" w:ascii="仿宋" w:hAnsi="仿宋" w:eastAsia="仿宋"/>
          <w:szCs w:val="32"/>
        </w:rPr>
      </w:pPr>
      <w:r>
        <w:rPr>
          <w:rFonts w:hint="eastAsia" w:ascii="方正仿宋_GBK" w:hAnsi="方正仿宋_GBK" w:eastAsia="方正仿宋_GBK" w:cs="方正仿宋_GBK"/>
        </w:rPr>
        <w:t>为切实做好我区农机报废回收拆解工作，根据</w:t>
      </w:r>
      <w:r>
        <w:rPr>
          <w:rFonts w:hint="eastAsia" w:ascii="仿宋" w:hAnsi="仿宋" w:eastAsia="仿宋"/>
          <w:szCs w:val="32"/>
        </w:rPr>
        <w:t>江苏省农业农村厅、江苏省财政厅《关于大力实施农机报废更新补贴政策推动大规模设备更新工作的通知》（苏农机〔2024〕14号）和《关于加力推动农机报废更新补贴政策实施的补充通知》（苏农机〔2024〕17号）文件精神，经函询企业、自主申报、实地勘查和集体研究，现确定南京城矿资源循环科技有限公司为我区委托农机报废回收拆解企业，在全区范围内开展农机上门回收、报废拆解业务，服务期限为2024年11月11日至2026年12月31日。</w:t>
      </w:r>
    </w:p>
    <w:p w14:paraId="38EC0F99">
      <w:pPr>
        <w:ind w:firstLine="617" w:firstLineChars="195"/>
        <w:rPr>
          <w:rFonts w:hint="eastAsia" w:ascii="仿宋" w:hAnsi="仿宋" w:eastAsia="仿宋"/>
          <w:szCs w:val="32"/>
        </w:rPr>
      </w:pPr>
      <w:r>
        <w:rPr>
          <w:rFonts w:hint="eastAsia" w:ascii="仿宋" w:hAnsi="仿宋" w:eastAsia="仿宋"/>
          <w:szCs w:val="32"/>
        </w:rPr>
        <w:t>各农机所有者也可根据市场竞争和自身实际选择其他符合条件的报废企业报废农机。</w:t>
      </w:r>
    </w:p>
    <w:p w14:paraId="0D6FB947">
      <w:pPr>
        <w:ind w:firstLine="617" w:firstLineChars="195"/>
        <w:rPr>
          <w:rFonts w:hint="eastAsia" w:ascii="仿宋" w:hAnsi="仿宋" w:eastAsia="仿宋"/>
          <w:szCs w:val="32"/>
        </w:rPr>
      </w:pPr>
    </w:p>
    <w:p w14:paraId="3C07D42B">
      <w:pPr>
        <w:ind w:firstLine="617" w:firstLineChars="195"/>
        <w:rPr>
          <w:rFonts w:hint="eastAsia" w:ascii="仿宋" w:hAnsi="仿宋" w:eastAsia="仿宋"/>
          <w:szCs w:val="32"/>
        </w:rPr>
      </w:pPr>
      <w:r>
        <w:rPr>
          <w:rFonts w:hint="eastAsia" w:ascii="仿宋" w:hAnsi="仿宋" w:eastAsia="仿宋"/>
          <w:szCs w:val="32"/>
        </w:rPr>
        <w:t>附件：南京市农机报废回收拆解企业名单</w:t>
      </w:r>
    </w:p>
    <w:p w14:paraId="6E9ECB5F">
      <w:pPr>
        <w:ind w:firstLine="617" w:firstLineChars="195"/>
        <w:rPr>
          <w:rFonts w:hint="eastAsia" w:ascii="仿宋" w:hAnsi="仿宋" w:eastAsia="仿宋"/>
          <w:szCs w:val="32"/>
        </w:rPr>
      </w:pPr>
    </w:p>
    <w:p w14:paraId="7B2D18D9">
      <w:pPr>
        <w:ind w:firstLine="617" w:firstLineChars="195"/>
        <w:rPr>
          <w:rFonts w:hint="eastAsia" w:ascii="仿宋" w:hAnsi="仿宋" w:eastAsia="仿宋"/>
          <w:szCs w:val="32"/>
        </w:rPr>
      </w:pPr>
    </w:p>
    <w:p w14:paraId="37CF8B2D">
      <w:pPr>
        <w:ind w:firstLine="4222" w:firstLineChars="1336"/>
        <w:jc w:val="center"/>
        <w:rPr>
          <w:rFonts w:hint="eastAsia" w:ascii="仿宋" w:hAnsi="仿宋" w:eastAsia="仿宋"/>
          <w:szCs w:val="32"/>
        </w:rPr>
      </w:pPr>
      <w:r>
        <w:rPr>
          <w:rFonts w:hint="eastAsia" w:ascii="仿宋" w:hAnsi="仿宋" w:eastAsia="仿宋"/>
          <w:szCs w:val="32"/>
        </w:rPr>
        <w:t>南京市栖霞区农业农村局</w:t>
      </w:r>
    </w:p>
    <w:p w14:paraId="126B2B0B">
      <w:pPr>
        <w:ind w:firstLine="4222" w:firstLineChars="1336"/>
        <w:jc w:val="center"/>
        <w:rPr>
          <w:rFonts w:ascii="仿宋" w:hAnsi="仿宋" w:eastAsia="仿宋"/>
          <w:szCs w:val="32"/>
        </w:rPr>
      </w:pPr>
      <w:r>
        <w:rPr>
          <w:rFonts w:hint="eastAsia" w:ascii="仿宋" w:hAnsi="仿宋" w:eastAsia="仿宋"/>
          <w:szCs w:val="32"/>
        </w:rPr>
        <w:t>2024年11月11日</w:t>
      </w:r>
    </w:p>
    <w:p w14:paraId="04414045">
      <w:pPr>
        <w:spacing w:line="240" w:lineRule="auto"/>
        <w:jc w:val="left"/>
        <w:rPr>
          <w:rFonts w:ascii="仿宋" w:hAnsi="仿宋" w:eastAsia="仿宋"/>
          <w:szCs w:val="32"/>
        </w:rPr>
      </w:pPr>
      <w:r>
        <w:rPr>
          <w:rFonts w:ascii="仿宋" w:hAnsi="仿宋" w:eastAsia="仿宋"/>
          <w:szCs w:val="32"/>
        </w:rPr>
        <w:br w:type="page"/>
      </w:r>
    </w:p>
    <w:p w14:paraId="23968FF1">
      <w:pPr>
        <w:jc w:val="left"/>
        <w:rPr>
          <w:rFonts w:hint="eastAsia" w:ascii="黑体" w:hAnsi="黑体" w:eastAsia="黑体" w:cs="方正仿宋_GBK"/>
        </w:rPr>
      </w:pPr>
      <w:r>
        <w:rPr>
          <w:rFonts w:hint="eastAsia" w:ascii="黑体" w:hAnsi="黑体" w:eastAsia="黑体" w:cs="方正仿宋_GBK"/>
        </w:rPr>
        <w:t>附件</w:t>
      </w:r>
    </w:p>
    <w:p w14:paraId="3AEBA314">
      <w:pPr>
        <w:jc w:val="center"/>
        <w:rPr>
          <w:rFonts w:hint="eastAsia" w:hAnsi="方正仿宋_GBK" w:cs="方正仿宋_GBK"/>
          <w:sz w:val="44"/>
          <w:szCs w:val="44"/>
        </w:rPr>
      </w:pPr>
      <w:r>
        <w:rPr>
          <w:rFonts w:hint="eastAsia" w:hAnsi="方正仿宋_GBK" w:cs="方正仿宋_GBK"/>
          <w:sz w:val="44"/>
          <w:szCs w:val="44"/>
        </w:rPr>
        <w:t>南京市</w:t>
      </w:r>
      <w:bookmarkStart w:id="0" w:name="_GoBack"/>
      <w:bookmarkEnd w:id="0"/>
      <w:r>
        <w:rPr>
          <w:rFonts w:hint="eastAsia" w:hAnsi="方正仿宋_GBK" w:cs="方正仿宋_GBK"/>
          <w:sz w:val="44"/>
          <w:szCs w:val="44"/>
        </w:rPr>
        <w:t>农机报废回收拆解企业名单</w:t>
      </w:r>
    </w:p>
    <w:p w14:paraId="5B9BF068">
      <w:pPr>
        <w:jc w:val="center"/>
        <w:rPr>
          <w:rFonts w:hint="eastAsia" w:hAnsi="方正仿宋_GBK" w:cs="方正仿宋_GBK"/>
          <w:sz w:val="44"/>
          <w:szCs w:val="44"/>
        </w:rPr>
      </w:pPr>
    </w:p>
    <w:tbl>
      <w:tblPr>
        <w:tblStyle w:val="26"/>
        <w:tblW w:w="919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0" w:type="dxa"/>
          <w:bottom w:w="0" w:type="dxa"/>
          <w:right w:w="0" w:type="dxa"/>
        </w:tblCellMar>
      </w:tblPr>
      <w:tblGrid>
        <w:gridCol w:w="621"/>
        <w:gridCol w:w="3332"/>
        <w:gridCol w:w="3374"/>
        <w:gridCol w:w="1863"/>
      </w:tblGrid>
      <w:tr w14:paraId="13B42D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621" w:type="dxa"/>
            <w:vAlign w:val="center"/>
          </w:tcPr>
          <w:p w14:paraId="4AB1AAE1">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3332" w:type="dxa"/>
            <w:vAlign w:val="center"/>
          </w:tcPr>
          <w:p w14:paraId="0E9FA604">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企业名称</w:t>
            </w:r>
          </w:p>
        </w:tc>
        <w:tc>
          <w:tcPr>
            <w:tcW w:w="3374" w:type="dxa"/>
            <w:vAlign w:val="center"/>
          </w:tcPr>
          <w:p w14:paraId="25C887F0">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详细地址</w:t>
            </w:r>
          </w:p>
        </w:tc>
        <w:tc>
          <w:tcPr>
            <w:tcW w:w="1863" w:type="dxa"/>
            <w:vAlign w:val="center"/>
          </w:tcPr>
          <w:p w14:paraId="628003A2">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联系人</w:t>
            </w:r>
          </w:p>
        </w:tc>
      </w:tr>
      <w:tr w14:paraId="40E457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621" w:type="dxa"/>
            <w:vAlign w:val="center"/>
          </w:tcPr>
          <w:p w14:paraId="16D2FD43">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3332" w:type="dxa"/>
            <w:vAlign w:val="center"/>
          </w:tcPr>
          <w:p w14:paraId="7A1A1C5D">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南京城矿资源循环科技有限公司</w:t>
            </w:r>
          </w:p>
        </w:tc>
        <w:tc>
          <w:tcPr>
            <w:tcW w:w="3374" w:type="dxa"/>
            <w:vAlign w:val="center"/>
          </w:tcPr>
          <w:p w14:paraId="7A8578E9">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栖霞区龙潭街道天字号路1号</w:t>
            </w:r>
          </w:p>
        </w:tc>
        <w:tc>
          <w:tcPr>
            <w:tcW w:w="1863" w:type="dxa"/>
            <w:vAlign w:val="center"/>
          </w:tcPr>
          <w:p w14:paraId="73734913">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王经理</w:t>
            </w:r>
          </w:p>
          <w:p w14:paraId="7BE52232">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13913831670</w:t>
            </w:r>
          </w:p>
        </w:tc>
      </w:tr>
      <w:tr w14:paraId="559346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621" w:type="dxa"/>
            <w:vAlign w:val="center"/>
          </w:tcPr>
          <w:p w14:paraId="50323F40">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3332" w:type="dxa"/>
            <w:vAlign w:val="center"/>
          </w:tcPr>
          <w:p w14:paraId="3AB1BACE">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南京宁进环保科技有限公司</w:t>
            </w:r>
          </w:p>
        </w:tc>
        <w:tc>
          <w:tcPr>
            <w:tcW w:w="3374" w:type="dxa"/>
            <w:vAlign w:val="center"/>
          </w:tcPr>
          <w:p w14:paraId="161E5133">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六合区雄州街道峨嵋路63号</w:t>
            </w:r>
          </w:p>
        </w:tc>
        <w:tc>
          <w:tcPr>
            <w:tcW w:w="1863" w:type="dxa"/>
            <w:vAlign w:val="center"/>
          </w:tcPr>
          <w:p w14:paraId="3D98B3FE">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叶经理</w:t>
            </w:r>
          </w:p>
          <w:p w14:paraId="370EF121">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18013350247</w:t>
            </w:r>
          </w:p>
        </w:tc>
      </w:tr>
      <w:tr w14:paraId="59F191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621" w:type="dxa"/>
            <w:vAlign w:val="center"/>
          </w:tcPr>
          <w:p w14:paraId="4F3FC30D">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3332" w:type="dxa"/>
            <w:vAlign w:val="center"/>
          </w:tcPr>
          <w:p w14:paraId="7BBE2682">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南京农腾农业发展有限公司</w:t>
            </w:r>
          </w:p>
        </w:tc>
        <w:tc>
          <w:tcPr>
            <w:tcW w:w="3374" w:type="dxa"/>
            <w:vAlign w:val="center"/>
          </w:tcPr>
          <w:p w14:paraId="556E3FC6">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六合区马鞍街道农科所院内</w:t>
            </w:r>
          </w:p>
        </w:tc>
        <w:tc>
          <w:tcPr>
            <w:tcW w:w="1863" w:type="dxa"/>
            <w:vAlign w:val="center"/>
          </w:tcPr>
          <w:p w14:paraId="01257973">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盛经理</w:t>
            </w:r>
          </w:p>
          <w:p w14:paraId="31577FA7">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15651751018</w:t>
            </w:r>
          </w:p>
        </w:tc>
      </w:tr>
      <w:tr w14:paraId="616425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621" w:type="dxa"/>
            <w:vAlign w:val="center"/>
          </w:tcPr>
          <w:p w14:paraId="1D401836">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3332" w:type="dxa"/>
            <w:vAlign w:val="center"/>
          </w:tcPr>
          <w:p w14:paraId="794B1522">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江苏润谷装备制造有限公司</w:t>
            </w:r>
          </w:p>
        </w:tc>
        <w:tc>
          <w:tcPr>
            <w:tcW w:w="3374" w:type="dxa"/>
            <w:vAlign w:val="center"/>
          </w:tcPr>
          <w:p w14:paraId="6520F221">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六合经开区时代大道96号7号楼一层</w:t>
            </w:r>
          </w:p>
        </w:tc>
        <w:tc>
          <w:tcPr>
            <w:tcW w:w="1863" w:type="dxa"/>
            <w:vAlign w:val="center"/>
          </w:tcPr>
          <w:p w14:paraId="73B6AD5A">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李经理</w:t>
            </w:r>
          </w:p>
          <w:p w14:paraId="5755BF0F">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18761813291</w:t>
            </w:r>
          </w:p>
        </w:tc>
      </w:tr>
      <w:tr w14:paraId="10A2FC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621" w:type="dxa"/>
            <w:vAlign w:val="center"/>
          </w:tcPr>
          <w:p w14:paraId="50B7B607">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3332" w:type="dxa"/>
            <w:vAlign w:val="center"/>
          </w:tcPr>
          <w:p w14:paraId="151D3832">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南京溧水永润农机有限公司</w:t>
            </w:r>
          </w:p>
        </w:tc>
        <w:tc>
          <w:tcPr>
            <w:tcW w:w="3374" w:type="dxa"/>
            <w:vAlign w:val="center"/>
          </w:tcPr>
          <w:p w14:paraId="43A6AA83">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溧水区洪蓝镇华塘路51号</w:t>
            </w:r>
          </w:p>
        </w:tc>
        <w:tc>
          <w:tcPr>
            <w:tcW w:w="1863" w:type="dxa"/>
            <w:vAlign w:val="center"/>
          </w:tcPr>
          <w:p w14:paraId="1E53BBB9">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王经理</w:t>
            </w:r>
          </w:p>
          <w:p w14:paraId="5BC11590">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13851915556</w:t>
            </w:r>
          </w:p>
        </w:tc>
      </w:tr>
      <w:tr w14:paraId="166C3B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621" w:type="dxa"/>
            <w:vAlign w:val="center"/>
          </w:tcPr>
          <w:p w14:paraId="267B18AD">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3332" w:type="dxa"/>
            <w:vAlign w:val="center"/>
          </w:tcPr>
          <w:p w14:paraId="6929A576">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高淳县汇丰农机有限公司</w:t>
            </w:r>
          </w:p>
        </w:tc>
        <w:tc>
          <w:tcPr>
            <w:tcW w:w="3374" w:type="dxa"/>
            <w:vAlign w:val="center"/>
          </w:tcPr>
          <w:p w14:paraId="74034B1B">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南京市高淳区漆桥镇双牌石农机市场宁望路8-9号</w:t>
            </w:r>
          </w:p>
        </w:tc>
        <w:tc>
          <w:tcPr>
            <w:tcW w:w="1863" w:type="dxa"/>
            <w:vAlign w:val="center"/>
          </w:tcPr>
          <w:p w14:paraId="0A716B53">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周经理</w:t>
            </w:r>
          </w:p>
          <w:p w14:paraId="663147FE">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13905151315</w:t>
            </w:r>
          </w:p>
        </w:tc>
      </w:tr>
    </w:tbl>
    <w:p w14:paraId="1C6D793A">
      <w:pPr>
        <w:jc w:val="left"/>
        <w:rPr>
          <w:rFonts w:ascii="方正仿宋_GBK" w:hAnsi="方正仿宋_GBK" w:eastAsia="方正仿宋_GBK" w:cs="方正仿宋_GBK"/>
        </w:rPr>
      </w:pPr>
    </w:p>
    <w:sectPr>
      <w:pgSz w:w="11906" w:h="16838"/>
      <w:pgMar w:top="2098" w:right="1474" w:bottom="1985" w:left="1588" w:header="1361" w:footer="1588"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7"/>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2"/>
      <w:lvlText w:val="%1."/>
      <w:lvlJc w:val="left"/>
      <w:pPr>
        <w:tabs>
          <w:tab w:val="left" w:pos="720"/>
        </w:tabs>
        <w:ind w:left="720" w:hanging="360"/>
      </w:pPr>
    </w:lvl>
  </w:abstractNum>
  <w:abstractNum w:abstractNumId="2">
    <w:nsid w:val="FFFFFF89"/>
    <w:multiLevelType w:val="singleLevel"/>
    <w:tmpl w:val="FFFFFF89"/>
    <w:lvl w:ilvl="0" w:tentative="0">
      <w:start w:val="1"/>
      <w:numFmt w:val="bullet"/>
      <w:pStyle w:val="14"/>
      <w:lvlText w:val=""/>
      <w:lvlJc w:val="left"/>
      <w:pPr>
        <w:tabs>
          <w:tab w:val="left" w:pos="360"/>
        </w:tabs>
        <w:ind w:left="360" w:hanging="360"/>
      </w:pPr>
      <w:rPr>
        <w:rFonts w:hint="default" w:ascii="Symbol" w:hAnsi="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3"/>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jgzYzFiN2M2MGVjZDk5ZWExODFkZGFlZDE4Y2EifQ=="/>
  </w:docVars>
  <w:rsids>
    <w:rsidRoot w:val="006850FF"/>
    <w:rsid w:val="000F2F5F"/>
    <w:rsid w:val="00114D74"/>
    <w:rsid w:val="001274F8"/>
    <w:rsid w:val="001D61FE"/>
    <w:rsid w:val="002A04D7"/>
    <w:rsid w:val="0038188C"/>
    <w:rsid w:val="006850FF"/>
    <w:rsid w:val="00846A59"/>
    <w:rsid w:val="008C5DB5"/>
    <w:rsid w:val="009A560D"/>
    <w:rsid w:val="009C1167"/>
    <w:rsid w:val="00A50750"/>
    <w:rsid w:val="00AC792C"/>
    <w:rsid w:val="00AD7DCE"/>
    <w:rsid w:val="00B10AA9"/>
    <w:rsid w:val="00B94182"/>
    <w:rsid w:val="00C9186E"/>
    <w:rsid w:val="00FB3160"/>
    <w:rsid w:val="1D8F2BCA"/>
    <w:rsid w:val="588A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580" w:lineRule="exact"/>
      <w:jc w:val="both"/>
    </w:pPr>
    <w:rPr>
      <w:rFonts w:ascii="方正小标宋_GBK" w:hAnsi="方正小标宋简体" w:eastAsia="方正小标宋_GBK" w:cs="方正小标宋简体"/>
      <w:sz w:val="32"/>
      <w:szCs w:val="22"/>
      <w:lang w:val="en-US" w:eastAsia="zh-CN" w:bidi="ar-SA"/>
    </w:rPr>
  </w:style>
  <w:style w:type="paragraph" w:styleId="3">
    <w:name w:val="heading 1"/>
    <w:basedOn w:val="1"/>
    <w:next w:val="1"/>
    <w:link w:val="31"/>
    <w:autoRedefine/>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4">
    <w:name w:val="heading 2"/>
    <w:basedOn w:val="1"/>
    <w:next w:val="1"/>
    <w:link w:val="32"/>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5">
    <w:name w:val="heading 3"/>
    <w:basedOn w:val="1"/>
    <w:next w:val="1"/>
    <w:link w:val="33"/>
    <w:autoRedefine/>
    <w:unhideWhenUsed/>
    <w:qFormat/>
    <w:uiPriority w:val="9"/>
    <w:pPr>
      <w:keepNext/>
      <w:keepLines/>
      <w:spacing w:before="200"/>
      <w:outlineLvl w:val="2"/>
    </w:pPr>
    <w:rPr>
      <w:rFonts w:asciiTheme="majorHAnsi" w:hAnsiTheme="majorHAnsi" w:eastAsiaTheme="majorEastAsia" w:cstheme="majorBidi"/>
      <w:b/>
      <w:bCs/>
      <w:color w:val="4F81BD" w:themeColor="accent1"/>
      <w:sz w:val="20"/>
      <w:szCs w:val="20"/>
    </w:rPr>
  </w:style>
  <w:style w:type="paragraph" w:styleId="6">
    <w:name w:val="heading 4"/>
    <w:basedOn w:val="1"/>
    <w:next w:val="1"/>
    <w:link w:val="34"/>
    <w:autoRedefine/>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sz w:val="20"/>
      <w:szCs w:val="20"/>
    </w:rPr>
  </w:style>
  <w:style w:type="paragraph" w:styleId="7">
    <w:name w:val="heading 5"/>
    <w:basedOn w:val="1"/>
    <w:next w:val="1"/>
    <w:link w:val="35"/>
    <w:semiHidden/>
    <w:unhideWhenUsed/>
    <w:qFormat/>
    <w:uiPriority w:val="9"/>
    <w:pPr>
      <w:keepNext/>
      <w:keepLines/>
      <w:spacing w:before="200"/>
      <w:outlineLvl w:val="4"/>
    </w:pPr>
    <w:rPr>
      <w:rFonts w:asciiTheme="majorHAnsi" w:hAnsiTheme="majorHAnsi" w:eastAsiaTheme="majorEastAsia" w:cstheme="majorBidi"/>
      <w:color w:val="244061" w:themeColor="accent1" w:themeShade="80"/>
      <w:sz w:val="20"/>
      <w:szCs w:val="20"/>
    </w:rPr>
  </w:style>
  <w:style w:type="paragraph" w:styleId="8">
    <w:name w:val="heading 6"/>
    <w:basedOn w:val="1"/>
    <w:next w:val="1"/>
    <w:link w:val="36"/>
    <w:autoRedefine/>
    <w:semiHidden/>
    <w:unhideWhenUsed/>
    <w:qFormat/>
    <w:uiPriority w:val="9"/>
    <w:pPr>
      <w:keepNext/>
      <w:keepLines/>
      <w:spacing w:before="200"/>
      <w:outlineLvl w:val="5"/>
    </w:pPr>
    <w:rPr>
      <w:rFonts w:asciiTheme="majorHAnsi" w:hAnsiTheme="majorHAnsi" w:eastAsiaTheme="majorEastAsia" w:cstheme="majorBidi"/>
      <w:i/>
      <w:iCs/>
      <w:color w:val="244061" w:themeColor="accent1" w:themeShade="80"/>
      <w:sz w:val="20"/>
      <w:szCs w:val="20"/>
    </w:rPr>
  </w:style>
  <w:style w:type="paragraph" w:styleId="9">
    <w:name w:val="heading 7"/>
    <w:basedOn w:val="1"/>
    <w:next w:val="1"/>
    <w:link w:val="37"/>
    <w:autoRedefine/>
    <w:semiHidden/>
    <w:unhideWhenUsed/>
    <w:qFormat/>
    <w:uiPriority w:val="9"/>
    <w:pPr>
      <w:keepNext/>
      <w:keepLines/>
      <w:spacing w:before="200"/>
      <w:outlineLvl w:val="6"/>
    </w:pPr>
    <w:rPr>
      <w:rFonts w:asciiTheme="majorHAnsi" w:hAnsiTheme="majorHAnsi" w:eastAsiaTheme="majorEastAsia" w:cstheme="majorBidi"/>
      <w:i/>
      <w:iCs/>
      <w:color w:val="3F3F3F" w:themeColor="text1" w:themeTint="BF"/>
      <w:sz w:val="20"/>
      <w:szCs w:val="20"/>
    </w:rPr>
  </w:style>
  <w:style w:type="paragraph" w:styleId="10">
    <w:name w:val="heading 8"/>
    <w:basedOn w:val="1"/>
    <w:next w:val="1"/>
    <w:link w:val="38"/>
    <w:autoRedefine/>
    <w:semiHidden/>
    <w:unhideWhenUsed/>
    <w:qFormat/>
    <w:uiPriority w:val="9"/>
    <w:pPr>
      <w:keepNext/>
      <w:keepLines/>
      <w:spacing w:before="200"/>
      <w:outlineLvl w:val="7"/>
    </w:pPr>
    <w:rPr>
      <w:rFonts w:asciiTheme="majorHAnsi" w:hAnsiTheme="majorHAnsi" w:eastAsiaTheme="majorEastAsia" w:cstheme="majorBidi"/>
      <w:color w:val="4F81BD" w:themeColor="accent1"/>
      <w:sz w:val="20"/>
      <w:szCs w:val="20"/>
    </w:rPr>
  </w:style>
  <w:style w:type="paragraph" w:styleId="11">
    <w:name w:val="heading 9"/>
    <w:basedOn w:val="1"/>
    <w:next w:val="1"/>
    <w:link w:val="39"/>
    <w:autoRedefine/>
    <w:semiHidden/>
    <w:unhideWhenUsed/>
    <w:qFormat/>
    <w:uiPriority w:val="9"/>
    <w:pPr>
      <w:keepNext/>
      <w:keepLines/>
      <w:spacing w:before="200"/>
      <w:outlineLvl w:val="8"/>
    </w:pPr>
    <w:rPr>
      <w:rFonts w:asciiTheme="majorHAnsi" w:hAnsiTheme="majorHAnsi" w:eastAsiaTheme="majorEastAsia" w:cstheme="majorBidi"/>
      <w:i/>
      <w:iCs/>
      <w:color w:val="3F3F3F" w:themeColor="text1" w:themeTint="BF"/>
      <w:sz w:val="20"/>
      <w:szCs w:val="20"/>
    </w:rPr>
  </w:style>
  <w:style w:type="character" w:default="1" w:styleId="27">
    <w:name w:val="Default Paragraph Font"/>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macro"/>
    <w:link w:val="42"/>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zh-CN" w:bidi="ar-SA"/>
    </w:rPr>
  </w:style>
  <w:style w:type="paragraph" w:styleId="12">
    <w:name w:val="List Number 2"/>
    <w:basedOn w:val="1"/>
    <w:autoRedefine/>
    <w:unhideWhenUsed/>
    <w:qFormat/>
    <w:uiPriority w:val="99"/>
    <w:pPr>
      <w:numPr>
        <w:ilvl w:val="0"/>
        <w:numId w:val="1"/>
      </w:numPr>
      <w:tabs>
        <w:tab w:val="left" w:pos="360"/>
      </w:tabs>
      <w:contextualSpacing/>
    </w:pPr>
  </w:style>
  <w:style w:type="paragraph" w:styleId="13">
    <w:name w:val="caption"/>
    <w:basedOn w:val="1"/>
    <w:next w:val="1"/>
    <w:autoRedefine/>
    <w:semiHidden/>
    <w:unhideWhenUsed/>
    <w:qFormat/>
    <w:uiPriority w:val="35"/>
    <w:pPr>
      <w:spacing w:line="240" w:lineRule="auto"/>
    </w:pPr>
    <w:rPr>
      <w:b/>
      <w:bCs/>
      <w:color w:val="4F81BD" w:themeColor="accent1"/>
      <w:sz w:val="18"/>
      <w:szCs w:val="18"/>
    </w:rPr>
  </w:style>
  <w:style w:type="paragraph" w:styleId="14">
    <w:name w:val="List Bullet"/>
    <w:basedOn w:val="1"/>
    <w:unhideWhenUsed/>
    <w:qFormat/>
    <w:uiPriority w:val="99"/>
    <w:pPr>
      <w:numPr>
        <w:ilvl w:val="0"/>
        <w:numId w:val="2"/>
      </w:numPr>
      <w:contextualSpacing/>
    </w:pPr>
  </w:style>
  <w:style w:type="paragraph" w:styleId="15">
    <w:name w:val="Body Text 3"/>
    <w:basedOn w:val="1"/>
    <w:link w:val="46"/>
    <w:autoRedefine/>
    <w:unhideWhenUsed/>
    <w:qFormat/>
    <w:uiPriority w:val="99"/>
    <w:pPr>
      <w:spacing w:after="120"/>
    </w:pPr>
    <w:rPr>
      <w:rFonts w:asciiTheme="minorHAnsi" w:hAnsiTheme="minorHAnsi" w:eastAsiaTheme="minorEastAsia" w:cstheme="minorBidi"/>
      <w:sz w:val="16"/>
      <w:szCs w:val="16"/>
    </w:rPr>
  </w:style>
  <w:style w:type="paragraph" w:styleId="16">
    <w:name w:val="Body Text"/>
    <w:basedOn w:val="1"/>
    <w:link w:val="44"/>
    <w:autoRedefine/>
    <w:unhideWhenUsed/>
    <w:qFormat/>
    <w:uiPriority w:val="99"/>
    <w:pPr>
      <w:spacing w:after="120"/>
    </w:pPr>
  </w:style>
  <w:style w:type="paragraph" w:styleId="17">
    <w:name w:val="List Number 3"/>
    <w:basedOn w:val="1"/>
    <w:autoRedefine/>
    <w:unhideWhenUsed/>
    <w:qFormat/>
    <w:uiPriority w:val="99"/>
    <w:pPr>
      <w:numPr>
        <w:ilvl w:val="0"/>
        <w:numId w:val="3"/>
      </w:numPr>
      <w:contextualSpacing/>
    </w:pPr>
  </w:style>
  <w:style w:type="paragraph" w:styleId="18">
    <w:name w:val="List Continue"/>
    <w:basedOn w:val="1"/>
    <w:autoRedefine/>
    <w:unhideWhenUsed/>
    <w:qFormat/>
    <w:uiPriority w:val="99"/>
    <w:pPr>
      <w:spacing w:after="120"/>
      <w:ind w:left="360"/>
      <w:contextualSpacing/>
    </w:pPr>
  </w:style>
  <w:style w:type="paragraph" w:styleId="19">
    <w:name w:val="footer"/>
    <w:basedOn w:val="1"/>
    <w:link w:val="41"/>
    <w:autoRedefine/>
    <w:unhideWhenUsed/>
    <w:qFormat/>
    <w:uiPriority w:val="99"/>
    <w:pPr>
      <w:tabs>
        <w:tab w:val="center" w:pos="4680"/>
        <w:tab w:val="right" w:pos="9360"/>
      </w:tabs>
      <w:spacing w:line="240" w:lineRule="auto"/>
    </w:pPr>
  </w:style>
  <w:style w:type="paragraph" w:styleId="20">
    <w:name w:val="header"/>
    <w:basedOn w:val="1"/>
    <w:link w:val="40"/>
    <w:autoRedefine/>
    <w:unhideWhenUsed/>
    <w:qFormat/>
    <w:uiPriority w:val="99"/>
    <w:pPr>
      <w:tabs>
        <w:tab w:val="center" w:pos="4680"/>
        <w:tab w:val="right" w:pos="9360"/>
      </w:tabs>
      <w:spacing w:line="240" w:lineRule="auto"/>
    </w:pPr>
  </w:style>
  <w:style w:type="paragraph" w:styleId="21">
    <w:name w:val="Subtitle"/>
    <w:basedOn w:val="1"/>
    <w:next w:val="1"/>
    <w:link w:val="45"/>
    <w:autoRedefine/>
    <w:qFormat/>
    <w:uiPriority w:val="11"/>
    <w:rPr>
      <w:rFonts w:asciiTheme="majorHAnsi" w:hAnsiTheme="majorHAnsi" w:eastAsiaTheme="majorEastAsia" w:cstheme="majorBidi"/>
      <w:i/>
      <w:iCs/>
      <w:color w:val="4F81BD" w:themeColor="accent1"/>
      <w:spacing w:val="15"/>
      <w:sz w:val="24"/>
      <w:szCs w:val="24"/>
    </w:rPr>
  </w:style>
  <w:style w:type="paragraph" w:styleId="22">
    <w:name w:val="List Continue 2"/>
    <w:basedOn w:val="1"/>
    <w:autoRedefine/>
    <w:unhideWhenUsed/>
    <w:qFormat/>
    <w:uiPriority w:val="99"/>
    <w:pPr>
      <w:spacing w:after="120"/>
      <w:ind w:left="720"/>
      <w:contextualSpacing/>
    </w:pPr>
  </w:style>
  <w:style w:type="paragraph" w:styleId="23">
    <w:name w:val="List Continue 3"/>
    <w:basedOn w:val="1"/>
    <w:autoRedefine/>
    <w:unhideWhenUsed/>
    <w:qFormat/>
    <w:uiPriority w:val="99"/>
    <w:pPr>
      <w:spacing w:after="120"/>
      <w:ind w:left="1080"/>
      <w:contextualSpacing/>
    </w:pPr>
  </w:style>
  <w:style w:type="paragraph" w:styleId="24">
    <w:name w:val="Title"/>
    <w:basedOn w:val="1"/>
    <w:next w:val="1"/>
    <w:link w:val="43"/>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page number"/>
    <w:basedOn w:val="27"/>
    <w:autoRedefine/>
    <w:semiHidden/>
    <w:unhideWhenUsed/>
    <w:qFormat/>
    <w:uiPriority w:val="99"/>
  </w:style>
  <w:style w:type="character" w:styleId="30">
    <w:name w:val="Emphasis"/>
    <w:basedOn w:val="27"/>
    <w:autoRedefine/>
    <w:qFormat/>
    <w:uiPriority w:val="20"/>
    <w:rPr>
      <w:i/>
      <w:iCs/>
    </w:rPr>
  </w:style>
  <w:style w:type="character" w:customStyle="1" w:styleId="31">
    <w:name w:val="标题 1 Char"/>
    <w:basedOn w:val="27"/>
    <w:link w:val="3"/>
    <w:autoRedefine/>
    <w:qFormat/>
    <w:uiPriority w:val="9"/>
    <w:rPr>
      <w:rFonts w:asciiTheme="majorHAnsi" w:hAnsiTheme="majorHAnsi" w:eastAsiaTheme="majorEastAsia" w:cstheme="majorBidi"/>
      <w:b/>
      <w:bCs/>
      <w:color w:val="366091" w:themeColor="accent1" w:themeShade="BF"/>
      <w:sz w:val="28"/>
      <w:szCs w:val="28"/>
    </w:rPr>
  </w:style>
  <w:style w:type="character" w:customStyle="1" w:styleId="32">
    <w:name w:val="标题 2 Char"/>
    <w:basedOn w:val="27"/>
    <w:link w:val="4"/>
    <w:autoRedefine/>
    <w:qFormat/>
    <w:uiPriority w:val="9"/>
    <w:rPr>
      <w:rFonts w:asciiTheme="majorHAnsi" w:hAnsiTheme="majorHAnsi" w:eastAsiaTheme="majorEastAsia" w:cstheme="majorBidi"/>
      <w:b/>
      <w:bCs/>
      <w:color w:val="4F81BD" w:themeColor="accent1"/>
      <w:sz w:val="26"/>
      <w:szCs w:val="26"/>
    </w:rPr>
  </w:style>
  <w:style w:type="character" w:customStyle="1" w:styleId="33">
    <w:name w:val="标题 3 Char"/>
    <w:basedOn w:val="27"/>
    <w:link w:val="5"/>
    <w:autoRedefine/>
    <w:qFormat/>
    <w:uiPriority w:val="9"/>
    <w:rPr>
      <w:rFonts w:asciiTheme="majorHAnsi" w:hAnsiTheme="majorHAnsi" w:eastAsiaTheme="majorEastAsia" w:cstheme="majorBidi"/>
      <w:b/>
      <w:bCs/>
      <w:color w:val="4F81BD" w:themeColor="accent1"/>
    </w:rPr>
  </w:style>
  <w:style w:type="character" w:customStyle="1" w:styleId="34">
    <w:name w:val="标题 4 Char"/>
    <w:basedOn w:val="27"/>
    <w:link w:val="6"/>
    <w:autoRedefine/>
    <w:semiHidden/>
    <w:qFormat/>
    <w:uiPriority w:val="9"/>
    <w:rPr>
      <w:rFonts w:asciiTheme="majorHAnsi" w:hAnsiTheme="majorHAnsi" w:eastAsiaTheme="majorEastAsia" w:cstheme="majorBidi"/>
      <w:b/>
      <w:bCs/>
      <w:i/>
      <w:iCs/>
      <w:color w:val="4F81BD" w:themeColor="accent1"/>
    </w:rPr>
  </w:style>
  <w:style w:type="character" w:customStyle="1" w:styleId="35">
    <w:name w:val="标题 5 Char"/>
    <w:basedOn w:val="27"/>
    <w:link w:val="7"/>
    <w:autoRedefine/>
    <w:semiHidden/>
    <w:qFormat/>
    <w:uiPriority w:val="9"/>
    <w:rPr>
      <w:rFonts w:asciiTheme="majorHAnsi" w:hAnsiTheme="majorHAnsi" w:eastAsiaTheme="majorEastAsia" w:cstheme="majorBidi"/>
      <w:color w:val="244061" w:themeColor="accent1" w:themeShade="80"/>
    </w:rPr>
  </w:style>
  <w:style w:type="character" w:customStyle="1" w:styleId="36">
    <w:name w:val="标题 6 Char"/>
    <w:basedOn w:val="27"/>
    <w:link w:val="8"/>
    <w:autoRedefine/>
    <w:semiHidden/>
    <w:qFormat/>
    <w:uiPriority w:val="9"/>
    <w:rPr>
      <w:rFonts w:asciiTheme="majorHAnsi" w:hAnsiTheme="majorHAnsi" w:eastAsiaTheme="majorEastAsia" w:cstheme="majorBidi"/>
      <w:i/>
      <w:iCs/>
      <w:color w:val="244061" w:themeColor="accent1" w:themeShade="80"/>
    </w:rPr>
  </w:style>
  <w:style w:type="character" w:customStyle="1" w:styleId="37">
    <w:name w:val="标题 7 Char"/>
    <w:basedOn w:val="27"/>
    <w:link w:val="9"/>
    <w:autoRedefine/>
    <w:semiHidden/>
    <w:qFormat/>
    <w:uiPriority w:val="9"/>
    <w:rPr>
      <w:rFonts w:asciiTheme="majorHAnsi" w:hAnsiTheme="majorHAnsi" w:eastAsiaTheme="majorEastAsia" w:cstheme="majorBidi"/>
      <w:i/>
      <w:iCs/>
      <w:color w:val="3F3F3F" w:themeColor="text1" w:themeTint="BF"/>
    </w:rPr>
  </w:style>
  <w:style w:type="character" w:customStyle="1" w:styleId="38">
    <w:name w:val="标题 8 Char"/>
    <w:basedOn w:val="27"/>
    <w:link w:val="10"/>
    <w:autoRedefine/>
    <w:semiHidden/>
    <w:qFormat/>
    <w:uiPriority w:val="9"/>
    <w:rPr>
      <w:rFonts w:asciiTheme="majorHAnsi" w:hAnsiTheme="majorHAnsi" w:eastAsiaTheme="majorEastAsia" w:cstheme="majorBidi"/>
      <w:color w:val="4F81BD" w:themeColor="accent1"/>
      <w:sz w:val="20"/>
      <w:szCs w:val="20"/>
    </w:rPr>
  </w:style>
  <w:style w:type="character" w:customStyle="1" w:styleId="39">
    <w:name w:val="标题 9 Char"/>
    <w:basedOn w:val="27"/>
    <w:link w:val="11"/>
    <w:autoRedefine/>
    <w:semiHidden/>
    <w:qFormat/>
    <w:uiPriority w:val="9"/>
    <w:rPr>
      <w:rFonts w:asciiTheme="majorHAnsi" w:hAnsiTheme="majorHAnsi" w:eastAsiaTheme="majorEastAsia" w:cstheme="majorBidi"/>
      <w:i/>
      <w:iCs/>
      <w:color w:val="3F3F3F" w:themeColor="text1" w:themeTint="BF"/>
      <w:sz w:val="20"/>
      <w:szCs w:val="20"/>
    </w:rPr>
  </w:style>
  <w:style w:type="character" w:customStyle="1" w:styleId="40">
    <w:name w:val="页眉 Char"/>
    <w:basedOn w:val="27"/>
    <w:link w:val="20"/>
    <w:autoRedefine/>
    <w:qFormat/>
    <w:uiPriority w:val="99"/>
  </w:style>
  <w:style w:type="character" w:customStyle="1" w:styleId="41">
    <w:name w:val="页脚 Char"/>
    <w:basedOn w:val="27"/>
    <w:link w:val="19"/>
    <w:autoRedefine/>
    <w:qFormat/>
    <w:uiPriority w:val="99"/>
  </w:style>
  <w:style w:type="character" w:customStyle="1" w:styleId="42">
    <w:name w:val="宏文本 Char"/>
    <w:basedOn w:val="27"/>
    <w:link w:val="2"/>
    <w:autoRedefine/>
    <w:qFormat/>
    <w:uiPriority w:val="99"/>
    <w:rPr>
      <w:rFonts w:ascii="Courier" w:hAnsi="Courier"/>
      <w:sz w:val="20"/>
      <w:szCs w:val="20"/>
    </w:rPr>
  </w:style>
  <w:style w:type="character" w:customStyle="1" w:styleId="43">
    <w:name w:val="标题 Char"/>
    <w:basedOn w:val="27"/>
    <w:link w:val="24"/>
    <w:autoRedefine/>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44">
    <w:name w:val="正文文本 Char"/>
    <w:basedOn w:val="27"/>
    <w:link w:val="16"/>
    <w:qFormat/>
    <w:uiPriority w:val="99"/>
  </w:style>
  <w:style w:type="character" w:customStyle="1" w:styleId="45">
    <w:name w:val="副标题 Char"/>
    <w:basedOn w:val="27"/>
    <w:link w:val="21"/>
    <w:autoRedefine/>
    <w:qFormat/>
    <w:uiPriority w:val="11"/>
    <w:rPr>
      <w:rFonts w:asciiTheme="majorHAnsi" w:hAnsiTheme="majorHAnsi" w:eastAsiaTheme="majorEastAsia" w:cstheme="majorBidi"/>
      <w:i/>
      <w:iCs/>
      <w:color w:val="4F81BD" w:themeColor="accent1"/>
      <w:spacing w:val="15"/>
      <w:sz w:val="24"/>
      <w:szCs w:val="24"/>
    </w:rPr>
  </w:style>
  <w:style w:type="character" w:customStyle="1" w:styleId="46">
    <w:name w:val="正文文本 3 Char"/>
    <w:basedOn w:val="27"/>
    <w:link w:val="15"/>
    <w:autoRedefine/>
    <w:qFormat/>
    <w:uiPriority w:val="99"/>
    <w:rPr>
      <w:sz w:val="16"/>
      <w:szCs w:val="16"/>
    </w:rPr>
  </w:style>
  <w:style w:type="paragraph" w:styleId="47">
    <w:name w:val="No Spacing"/>
    <w:autoRedefine/>
    <w:qFormat/>
    <w:uiPriority w:val="1"/>
    <w:rPr>
      <w:rFonts w:asciiTheme="minorHAnsi" w:hAnsiTheme="minorHAnsi" w:eastAsiaTheme="minorEastAsia" w:cstheme="minorBidi"/>
      <w:sz w:val="22"/>
      <w:szCs w:val="22"/>
      <w:lang w:val="en-US" w:eastAsia="zh-CN" w:bidi="ar-SA"/>
    </w:rPr>
  </w:style>
  <w:style w:type="paragraph" w:styleId="48">
    <w:name w:val="List Paragraph"/>
    <w:basedOn w:val="1"/>
    <w:autoRedefine/>
    <w:qFormat/>
    <w:uiPriority w:val="34"/>
    <w:pPr>
      <w:ind w:left="720"/>
      <w:contextualSpacing/>
    </w:pPr>
  </w:style>
  <w:style w:type="paragraph" w:styleId="49">
    <w:name w:val="Quote"/>
    <w:basedOn w:val="1"/>
    <w:next w:val="1"/>
    <w:link w:val="50"/>
    <w:autoRedefine/>
    <w:qFormat/>
    <w:uiPriority w:val="29"/>
    <w:rPr>
      <w:rFonts w:asciiTheme="minorHAnsi" w:hAnsiTheme="minorHAnsi" w:eastAsiaTheme="minorEastAsia" w:cstheme="minorBidi"/>
      <w:i/>
      <w:iCs/>
      <w:color w:val="000000" w:themeColor="text1"/>
      <w:sz w:val="20"/>
      <w:szCs w:val="20"/>
    </w:rPr>
  </w:style>
  <w:style w:type="character" w:customStyle="1" w:styleId="50">
    <w:name w:val="引用 Char"/>
    <w:basedOn w:val="27"/>
    <w:link w:val="49"/>
    <w:autoRedefine/>
    <w:qFormat/>
    <w:uiPriority w:val="29"/>
    <w:rPr>
      <w:i/>
      <w:iCs/>
      <w:color w:val="000000" w:themeColor="text1"/>
    </w:rPr>
  </w:style>
  <w:style w:type="paragraph" w:styleId="51">
    <w:name w:val="Intense Quote"/>
    <w:basedOn w:val="1"/>
    <w:next w:val="1"/>
    <w:link w:val="52"/>
    <w:autoRedefine/>
    <w:qFormat/>
    <w:uiPriority w:val="30"/>
    <w:pPr>
      <w:pBdr>
        <w:bottom w:val="single" w:color="4F81BD" w:themeColor="accent1" w:sz="4" w:space="4"/>
      </w:pBdr>
      <w:spacing w:before="200" w:after="280"/>
      <w:ind w:left="936" w:right="936"/>
    </w:pPr>
    <w:rPr>
      <w:rFonts w:asciiTheme="minorHAnsi" w:hAnsiTheme="minorHAnsi" w:eastAsiaTheme="minorEastAsia" w:cstheme="minorBidi"/>
      <w:b/>
      <w:bCs/>
      <w:i/>
      <w:iCs/>
      <w:color w:val="4F81BD" w:themeColor="accent1"/>
      <w:sz w:val="20"/>
      <w:szCs w:val="20"/>
    </w:rPr>
  </w:style>
  <w:style w:type="character" w:customStyle="1" w:styleId="52">
    <w:name w:val="明显引用 Char"/>
    <w:basedOn w:val="27"/>
    <w:link w:val="51"/>
    <w:autoRedefine/>
    <w:qFormat/>
    <w:uiPriority w:val="30"/>
    <w:rPr>
      <w:b/>
      <w:bCs/>
      <w:i/>
      <w:iCs/>
      <w:color w:val="4F81BD" w:themeColor="accent1"/>
    </w:rPr>
  </w:style>
  <w:style w:type="character" w:customStyle="1" w:styleId="53">
    <w:name w:val="不明显强调1"/>
    <w:basedOn w:val="27"/>
    <w:qFormat/>
    <w:uiPriority w:val="19"/>
    <w:rPr>
      <w:i/>
      <w:iCs/>
      <w:color w:val="7E7E7E" w:themeColor="text1" w:themeTint="80"/>
    </w:rPr>
  </w:style>
  <w:style w:type="character" w:customStyle="1" w:styleId="54">
    <w:name w:val="明显强调1"/>
    <w:basedOn w:val="27"/>
    <w:autoRedefine/>
    <w:qFormat/>
    <w:uiPriority w:val="21"/>
    <w:rPr>
      <w:b/>
      <w:bCs/>
      <w:i/>
      <w:iCs/>
      <w:color w:val="4F81BD" w:themeColor="accent1"/>
    </w:rPr>
  </w:style>
  <w:style w:type="character" w:customStyle="1" w:styleId="55">
    <w:name w:val="不明显参考1"/>
    <w:basedOn w:val="27"/>
    <w:autoRedefine/>
    <w:qFormat/>
    <w:uiPriority w:val="31"/>
    <w:rPr>
      <w:smallCaps/>
      <w:color w:val="C0504D" w:themeColor="accent2"/>
      <w:u w:val="single"/>
    </w:rPr>
  </w:style>
  <w:style w:type="character" w:customStyle="1" w:styleId="56">
    <w:name w:val="明显参考1"/>
    <w:basedOn w:val="27"/>
    <w:autoRedefine/>
    <w:qFormat/>
    <w:uiPriority w:val="32"/>
    <w:rPr>
      <w:b/>
      <w:bCs/>
      <w:smallCaps/>
      <w:color w:val="C0504D" w:themeColor="accent2"/>
      <w:spacing w:val="5"/>
      <w:u w:val="single"/>
    </w:rPr>
  </w:style>
  <w:style w:type="character" w:customStyle="1" w:styleId="57">
    <w:name w:val="书籍标题1"/>
    <w:basedOn w:val="27"/>
    <w:autoRedefine/>
    <w:qFormat/>
    <w:uiPriority w:val="33"/>
    <w:rPr>
      <w:b/>
      <w:bCs/>
      <w:smallCaps/>
      <w:spacing w:val="5"/>
    </w:rPr>
  </w:style>
  <w:style w:type="paragraph" w:customStyle="1" w:styleId="58">
    <w:name w:val="TOC 标题1"/>
    <w:basedOn w:val="3"/>
    <w:next w:val="1"/>
    <w:autoRedefine/>
    <w:semiHidden/>
    <w:unhideWhenUsed/>
    <w:qFormat/>
    <w:uiPriority w:val="39"/>
    <w:pPr>
      <w:outlineLvl w:val="9"/>
    </w:pPr>
  </w:style>
  <w:style w:type="paragraph" w:customStyle="1" w:styleId="59">
    <w:name w:val="Normal_0"/>
    <w:autoRedefine/>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USER</Company>
  <Pages>2</Pages>
  <Words>540</Words>
  <Characters>628</Characters>
  <Lines>4</Lines>
  <Paragraphs>1</Paragraphs>
  <TotalTime>33</TotalTime>
  <ScaleCrop>false</ScaleCrop>
  <LinksUpToDate>false</LinksUpToDate>
  <CharactersWithSpaces>628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2024-11-11T07:52:00Z</dcterms:created>
  <dc:creator>UESR</dc:creator>
  <cp:lastModifiedBy>陈琳</cp:lastModifiedBy>
  <dcterms:modified xsi:type="dcterms:W3CDTF">2024-11-11T08:46:10Z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22688BEF6A69418EB63B90E234E61A8A_13</vt:lpwstr>
  </property>
</Properties>
</file>